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关于新时期执政党建设理论的概说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关于新时期执政党建设理论的概说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本书出售、求购地址：https://www.jiaokey.com/book/detail/10273450.html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关键词搜索：https://www.jiaokey.com/tag/关于新时期执政党建设理论的概说.html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