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书名：党内生活指导</w:t>
      </w:r>
    </w:p>
    <w:p>
      <w:r>
        <w:t>作者：中共中央直属机关工委宣传部编写</w:t>
      </w:r>
    </w:p>
    <w:p>
      <w:r>
        <w:t>出版社：北京：中共中央党校出版社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党内生活指导 评论地址：https://www.jiaokey.com/book/detail/10273441.html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