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书名：市场经济与党的建设</w:t>
      </w:r>
    </w:p>
    <w:p>
      <w:r>
        <w:t>作者：闫启俊，张树青主编</w:t>
      </w:r>
    </w:p>
    <w:p>
      <w:r>
        <w:t>出版社：北京：光明日报出版社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市场经济与党的建设 评论地址：https://www.jiaokey.com/book/detail/10273339.html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