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第一次国内革命战争时期周恩来同志的文章讲话选辑  1924-1926年</w:t>
      </w:r>
    </w:p>
    <w:p>
      <w:r>
        <w:rPr>
          <w:rFonts w:ascii="宋体" w:hAnsi="宋体" w:eastAsia="宋体"/>
          <w:sz w:val="24"/>
        </w:rPr>
        <w:t>中共广州委党校党史教研室，广东革命历史博物馆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第一次国内革命战争时期周恩来同志的文章讲话选辑  1924-1926年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中共广州委党校党史教研室，广东革命历史博物馆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广西师院政治系党史教研室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本书出售、求购地址：https://www.jiaokey.com/book/detail/10273314.html</w:t>
      </w:r>
    </w:p>
    <w:p>
      <w:r>
        <w:t>更多相关图书推荐：https://www.jiaokey.com</w:t>
      </w:r>
    </w:p>
    <w:p>
      <w:r>
        <w:t>中共广州委党校党史教研室，广东革命历史博物馆 其他作品：https://www.jiaokey.com/tag/中共广州委党校党史教研室，广东革命历史博物馆.html</w:t>
      </w:r>
    </w:p>
    <w:p>
      <w:r>
        <w:t>广西师院政治系党史教研室 出版图书：https://www.jiaokey.com/tag/广西师院政治系党史教研室.html</w:t>
      </w:r>
    </w:p>
    <w:p>
      <w:r>
        <w:t>关键词搜索：https://www.jiaokey.com/tag/第一次国内革命战争时期周恩来同志的文章讲话选辑  1924-1926年.html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