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十一届三中全会以来党的宣传工作文献选编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十一届三中全会以来党的宣传工作文献选编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本书出售、求购地址：https://www.jiaokey.com/book/detail/10273259.html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关键词搜索：https://www.jiaokey.com/tag/十一届三中全会以来党的宣传工作文献选编.html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