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书名：莫斯科中山大学《国际评论》  1926年-1927年</w:t>
      </w:r>
    </w:p>
    <w:p>
      <w:r>
        <w:t>作者：中央档案馆党史资料研究室整理、校注</w:t>
      </w:r>
    </w:p>
    <w:p>
      <w:r>
        <w:t>出版社：北京：中共中央党校出版社</w:t>
      </w:r>
    </w:p>
    <w:p>
      <w:r>
        <w:t>出版日期：1981.08</w:t>
      </w:r>
    </w:p>
    <w:p>
      <w:r>
        <w:t>总页数：606</w:t>
      </w:r>
    </w:p>
    <w:p>
      <w:r>
        <w:t>更多请访问教客网: www.jiaokey.com</w:t>
      </w:r>
    </w:p>
    <w:p>
      <w:r>
        <w:t>莫斯科中山大学《国际评论》  1926年-1927年 评论地址：https://www.jiaokey.com/book/detail/10273207.html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