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、共产国际与中国国民革命运动  1926-19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、共产国际与中国国民革命运动  1926-19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本书出售、求购地址：https://www.jiaokey.com/book/detail/10273189.html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关键词搜索：https://www.jiaokey.com/tag/联共  布  、共产国际与中国国民革命运动  1926-19.html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