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特殊而复杂的课题  共产国际、苏联和中国共产党关系编年史  1919-1991</w:t>
      </w:r>
    </w:p>
    <w:p>
      <w:r>
        <w:rPr>
          <w:rFonts w:ascii="宋体" w:hAnsi="宋体" w:eastAsia="宋体"/>
          <w:sz w:val="24"/>
        </w:rPr>
        <w:t>周文琪，褚良如编著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特殊而复杂的课题  共产国际、苏联和中国共产党关系编年史  1919-1991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周文琪，褚良如编著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本书出售、求购地址：https://www.jiaokey.com/book/detail/10273184.html</w:t>
      </w:r>
    </w:p>
    <w:p>
      <w:r>
        <w:t>更多相关图书推荐：https://www.jiaokey.com</w:t>
      </w:r>
    </w:p>
    <w:p>
      <w:r>
        <w:t>周文琪，褚良如编著 其他作品：https://www.jiaokey.com/tag/周文琪，褚良如编著.html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关键词搜索：https://www.jiaokey.com/tag/特殊而复杂的课题  共产国际、苏联和中国共产党关系编年史  1919-1991.html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