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书名：坚强的战斗堡垒  记河南省新乡县刘庄党组织</w:t>
      </w:r>
    </w:p>
    <w:p>
      <w:r>
        <w:t>作者：中共河南省委党校编写</w:t>
      </w:r>
    </w:p>
    <w:p>
      <w:r>
        <w:t>出版社：北京：中共中央党校出版社</w:t>
      </w:r>
    </w:p>
    <w:p>
      <w:r>
        <w:t>出版日期：1991.04</w:t>
      </w:r>
    </w:p>
    <w:p>
      <w:r>
        <w:t>总页数：142</w:t>
      </w:r>
    </w:p>
    <w:p>
      <w:r>
        <w:t>更多请访问教客网: www.jiaokey.com</w:t>
      </w:r>
    </w:p>
    <w:p>
      <w:r>
        <w:t>坚强的战斗堡垒  记河南省新乡县刘庄党组织 评论地址：https://www.jiaokey.com/book/detail/10273161.html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