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书名：党支部书记上岗培训教材</w:t>
      </w:r>
    </w:p>
    <w:p>
      <w:r>
        <w:t>作者：黄振波主编；党支部书记上岗培训教材编写组编</w:t>
      </w:r>
    </w:p>
    <w:p>
      <w:r>
        <w:t>出版社：沈阳：白山出版社</w:t>
      </w:r>
    </w:p>
    <w:p>
      <w:r>
        <w:t>出版日期：1993.06</w:t>
      </w:r>
    </w:p>
    <w:p>
      <w:r>
        <w:t>总页数：159</w:t>
      </w:r>
    </w:p>
    <w:p>
      <w:r>
        <w:t>更多请访问教客网: www.jiaokey.com</w:t>
      </w:r>
    </w:p>
    <w:p>
      <w:r>
        <w:t>党支部书记上岗培训教材 评论地址：https://www.jiaokey.com/book/detail/10273153.html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