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书名：怎样当好支部书记  基层党组织的工作经验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出版日期：1973.08</w:t>
      </w:r>
    </w:p>
    <w:p>
      <w:r>
        <w:t>总页数：113</w:t>
      </w:r>
    </w:p>
    <w:p>
      <w:r>
        <w:t>更多请访问教客网: www.jiaokey.com</w:t>
      </w:r>
    </w:p>
    <w:p>
      <w:r>
        <w:t>怎样当好支部书记  基层党组织的工作经验 评论地址：https://www.jiaokey.com/book/detail/10273150.html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