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中共第十五届中央委员会、中央纪律检查委员会委员名录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中共第十五届中央委员会、中央纪律检查委员会委员名录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本书出售、求购地址：https://www.jiaokey.com/book/detail/10273134.html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关键词搜索：https://www.jiaokey.com/tag/中共第十五届中央委员会、中央纪律检查委员会委员名录.html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