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中国共产党的光辉七十年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中国共产党的光辉七十年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本书出售、求购地址：https://www.jiaokey.com/book/detail/10273094.html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关键词搜索：https://www.jiaokey.com/tag/中国共产党的光辉七十年.html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