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红色风波中的交锋与较量</w:t>
      </w:r>
    </w:p>
    <w:p>
      <w:r>
        <w:rPr>
          <w:rFonts w:ascii="宋体" w:hAnsi="宋体" w:eastAsia="宋体"/>
          <w:sz w:val="24"/>
        </w:rPr>
        <w:t>曾繁正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红色风波中的交锋与较量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本书出售、求购地址：https://www.jiaokey.com/book/detail/10273075.html</w:t>
      </w:r>
    </w:p>
    <w:p>
      <w:r>
        <w:t>更多相关图书推荐：https://www.jiaokey.com</w:t>
      </w:r>
    </w:p>
    <w:p>
      <w:r>
        <w:t>曾繁正 其他作品：https://www.jiaokey.com/tag/曾繁正.html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关键词搜索：https://www.jiaokey.com/tag/红色风波中的交锋与较量.html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