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  开始全面建设社会主义时期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  开始全面建设社会主义时期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本书出售、求购地址：https://www.jiaokey.com/book/detail/10273063.html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关键词搜索：https://www.jiaokey.com/tag/中共党史专题讲义  开始全面建设社会主义时期.html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