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书名：当代民主社会主义  认识民主社会主义、坚持科学社会主义</w:t>
      </w:r>
    </w:p>
    <w:p>
      <w:r>
        <w:t>作者：李永清著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总页数：307</w:t>
      </w:r>
    </w:p>
    <w:p>
      <w:r>
        <w:t>更多请访问教客网: www.jiaokey.com</w:t>
      </w:r>
    </w:p>
    <w:p>
      <w:r>
        <w:t>当代民主社会主义  认识民主社会主义、坚持科学社会主义 评论地址：https://www.jiaokey.com/book/detail/10273021.html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