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社会主义思想史  第2卷  马克思主义和无政府主义  1850-1890</w:t>
      </w:r>
    </w:p>
    <w:p>
      <w:r>
        <w:rPr>
          <w:rFonts w:ascii="宋体" w:hAnsi="宋体" w:eastAsia="宋体"/>
          <w:sz w:val="24"/>
        </w:rPr>
        <w:t>（英）柯尔（G.D.H.Cole）著；何瑞丰译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社会主义思想史  第2卷  马克思主义和无政府主义  1850-1890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（英）柯尔（G.D.H.Cole）著；何瑞丰译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本书出售、求购地址：https://www.jiaokey.com/book/detail/10272995.html</w:t>
      </w:r>
    </w:p>
    <w:p>
      <w:r>
        <w:t>更多相关图书推荐：https://www.jiaokey.com</w:t>
      </w:r>
    </w:p>
    <w:p>
      <w:r>
        <w:t>（英）柯尔（G.D.H.Cole）著；何瑞丰译 其他作品：https://www.jiaokey.com/tag/（英）柯尔（G.D.H.Cole）著；何瑞丰译.html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关键词搜索：https://www.jiaokey.com/tag/社会主义思想史  第2卷  马克思主义和无政府主义  1850-1890.html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