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书名：中国人民解放军国防大学硕士学位论文  论中国共产党对孙中山的认识及政策</w:t>
      </w:r>
    </w:p>
    <w:p>
      <w:r>
        <w:t>作者：石青胜</w:t>
      </w:r>
    </w:p>
    <w:p>
      <w:r>
        <w:t>出版社：</w:t>
      </w:r>
    </w:p>
    <w:p>
      <w:r>
        <w:t>出版日期：1990.05</w:t>
      </w:r>
    </w:p>
    <w:p>
      <w:r>
        <w:t>总页数：50</w:t>
      </w:r>
    </w:p>
    <w:p>
      <w:r>
        <w:t>更多请访问教客网: www.jiaokey.com</w:t>
      </w:r>
    </w:p>
    <w:p>
      <w:r>
        <w:t>中国人民解放军国防大学硕士学位论文  论中国共产党对孙中山的认识及政策 评论地址：https://www.jiaokey.com/book/detail/10272975.html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