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毛泽东思想与中国传统哲学</w:t>
      </w:r>
    </w:p>
    <w:p>
      <w:r>
        <w:t>作者：王凤贤，滕复</w:t>
      </w:r>
    </w:p>
    <w:p>
      <w:r>
        <w:t>出版社：浙江省社会科学院</w:t>
      </w:r>
    </w:p>
    <w:p>
      <w:r>
        <w:t>出版日期：1991.06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毛泽东思想与中国传统哲学 评论地址：https://www.jiaokey.com/book/detail/10272947.html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