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论毛泽东的独立自主与对外开放思想</w:t>
      </w:r>
    </w:p>
    <w:p>
      <w:r>
        <w:t>作者：李华一，王泠一</w:t>
      </w:r>
    </w:p>
    <w:p>
      <w:r>
        <w:t>出版社：上海社会科学院历史研究所</w:t>
      </w:r>
    </w:p>
    <w:p>
      <w:r>
        <w:t>出版日期：1991.07</w:t>
      </w:r>
    </w:p>
    <w:p>
      <w:r>
        <w:t>总页数：10</w:t>
      </w:r>
    </w:p>
    <w:p>
      <w:r>
        <w:t>更多请访问教客网: www.jiaokey.com</w:t>
      </w:r>
    </w:p>
    <w:p>
      <w:r>
        <w:t>纪念中国共产党成立七十周年学术讨论会  论毛泽东的独立自主与对外开放思想 评论地址：https://www.jiaokey.com/book/detail/10272945.html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