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李大钊对中国社会主义道路的理论探索</w:t>
      </w:r>
    </w:p>
    <w:p>
      <w:r>
        <w:t>作者：朱文通</w:t>
      </w:r>
    </w:p>
    <w:p>
      <w:r>
        <w:t>出版社：河北省社会科学院历史研究所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李大钊对中国社会主义道路的理论探索 评论地址：https://www.jiaokey.com/book/detail/10272916.html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