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试论中国共产党反对“和平演变”的历史经验</w:t>
      </w:r>
    </w:p>
    <w:p>
      <w:r>
        <w:t>作者：邓介曾，朱铃，张先智</w:t>
      </w:r>
    </w:p>
    <w:p>
      <w:r>
        <w:t>出版社：成都：西南交通大学出版社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试论中国共产党反对“和平演变”的历史经验 评论地址：https://www.jiaokey.com/book/detail/10272901.html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