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论我党在国际共运中处理党际关系的历史经验</w:t>
      </w:r>
    </w:p>
    <w:p>
      <w:r>
        <w:rPr>
          <w:rFonts w:ascii="宋体" w:hAnsi="宋体" w:eastAsia="宋体"/>
          <w:sz w:val="24"/>
        </w:rPr>
        <w:t>李忠杰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论我党在国际共运中处理党际关系的历史经验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中共中央党校科社教研部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本书出售、求购地址：https://www.jiaokey.com/book/detail/10272888.html</w:t>
      </w:r>
    </w:p>
    <w:p>
      <w:r>
        <w:t>更多相关图书推荐：https://www.jiaokey.com</w:t>
      </w:r>
    </w:p>
    <w:p>
      <w:r>
        <w:t>李忠杰 其他作品：https://www.jiaokey.com/tag/李忠杰.html</w:t>
      </w:r>
    </w:p>
    <w:p>
      <w:r>
        <w:t>中共中央党校科社教研部 出版图书：https://www.jiaokey.com/tag/中共中央党校科社教研部.html</w:t>
      </w:r>
    </w:p>
    <w:p>
      <w:r>
        <w:t>关键词搜索：https://www.jiaokey.com/tag/纪念中国共产党成立七十周年学术讨论会  论我党在国际共运中处理党际关系的历史经验.html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