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论党的思想建设和党员思想入党问题</w:t>
      </w:r>
    </w:p>
    <w:p>
      <w:r>
        <w:t>作者：陈鸿儒</w:t>
      </w:r>
    </w:p>
    <w:p>
      <w:r>
        <w:t>出版社：中共山东省委党校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论党的思想建设和党员思想入党问题 评论地址：https://www.jiaokey.com/book/detail/10272874.html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