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延安整风与中国共产党建设的道路</w:t>
      </w:r>
    </w:p>
    <w:p>
      <w:r>
        <w:t>作者：王启文；郑志飙</w:t>
      </w:r>
    </w:p>
    <w:p>
      <w:r>
        <w:t>出版社：中共陕西省委党校</w:t>
      </w:r>
    </w:p>
    <w:p>
      <w:r>
        <w:t>出版日期：1991.07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延安整风与中国共产党建设的道路 评论地址：https://www.jiaokey.com/book/detail/10272866.html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