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书名：纪念中国共产党成立七十周年学术讨论会论文  试谈加强机关党组织建设的意义和设想</w:t>
      </w:r>
    </w:p>
    <w:p>
      <w:r>
        <w:t>作者：吴玉光</w:t>
      </w:r>
    </w:p>
    <w:p>
      <w:r>
        <w:t>出版社：</w:t>
      </w:r>
    </w:p>
    <w:p>
      <w:r>
        <w:t>出版日期：</w:t>
      </w:r>
    </w:p>
    <w:p>
      <w:r>
        <w:t>总页数：19</w:t>
      </w:r>
    </w:p>
    <w:p>
      <w:r>
        <w:t>更多请访问教客网: www.jiaokey.com</w:t>
      </w:r>
    </w:p>
    <w:p>
      <w:r>
        <w:t>纪念中国共产党成立七十周年学术讨论会论文  试谈加强机关党组织建设的意义和设想 评论地址：https://www.jiaokey.com/book/detail/10272859.html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