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试论中共执政以来发展党内民主的历史经验</w:t>
      </w:r>
    </w:p>
    <w:p>
      <w:r>
        <w:t>作者：曲宁本</w:t>
      </w:r>
    </w:p>
    <w:p>
      <w:r>
        <w:t>出版社：中共黑龙江省委党史研究室</w:t>
      </w:r>
    </w:p>
    <w:p>
      <w:r>
        <w:t>出版日期：1991.07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试论中共执政以来发展党内民主的历史经验 评论地址：https://www.jiaokey.com/book/detail/10272856.html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