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论党内民主和人民民主</w:t>
      </w:r>
    </w:p>
    <w:p>
      <w:r>
        <w:t>作者：浦增元</w:t>
      </w:r>
    </w:p>
    <w:p>
      <w:r>
        <w:t>出版社：上海社会科学院法学所</w:t>
      </w:r>
    </w:p>
    <w:p>
      <w:r>
        <w:t>出版日期：1991.07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论党内民主和人民民主 评论地址：https://www.jiaokey.com/book/detail/10272855.html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