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试论执政党的制度建设-学习邓小平执政党建设思想的札记</w:t>
      </w:r>
    </w:p>
    <w:p>
      <w:r>
        <w:t>作者：孙道同</w:t>
      </w:r>
    </w:p>
    <w:p>
      <w:r>
        <w:t>出版社：上海:第二军医大学出版社,1991.07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纪念中国共产党成立七十周年学术讨论会  试论执政党的制度建设-学习邓小平执政党建设思想的札记 评论地址：https://www.jiaokey.com/book/detail/10272844.html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