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毛泽东关于农民是中国革命主力军的思想形成的史的考察-兼论这</w:t>
      </w:r>
    </w:p>
    <w:p>
      <w:r>
        <w:t>作者：曹居月</w:t>
      </w:r>
    </w:p>
    <w:p>
      <w:r>
        <w:t>出版社：中共山西省委党史研究室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纪念中国共产党成立七十周年学术讨论会  毛泽东关于农民是中国革命主力军的思想形成的史的考察-兼论这 评论地址：https://www.jiaokey.com/book/detail/10272838.html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