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两次“历史性飞跃”之比较</w:t>
      </w:r>
    </w:p>
    <w:p>
      <w:r>
        <w:t>作者：余茂笈</w:t>
      </w:r>
    </w:p>
    <w:p>
      <w:r>
        <w:t>出版社：安徽农学院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两次“历史性飞跃”之比较 评论地址：https://www.jiaokey.com/book/detail/10272835.html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