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马克思主义与中国实际相结合的历程及其经验</w:t>
      </w:r>
    </w:p>
    <w:p>
      <w:r>
        <w:t>作者：郑德荣，田克勤</w:t>
      </w:r>
    </w:p>
    <w:p>
      <w:r>
        <w:t>出版社：长春：东北师范大学出版社</w:t>
      </w:r>
    </w:p>
    <w:p>
      <w:r>
        <w:t>出版日期：1991.07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马克思主义与中国实际相结合的历程及其经验 评论地址：https://www.jiaokey.com/book/detail/10272829.html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