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毛泽东思想与儒家学说  评金观涛《儒家文化的深层结构对马克思主义中国化的影响》</w:t>
      </w:r>
    </w:p>
    <w:p>
      <w:r>
        <w:t>作者：谭双泉</w:t>
      </w:r>
    </w:p>
    <w:p>
      <w:r>
        <w:t>出版社：长沙：湖南师范大学出版社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纪念中国共产党成立七十周年学术讨论会  毛泽东思想与儒家学说  评金观涛《儒家文化的深层结构对马克思主义中国化的影响》 评论地址：https://www.jiaokey.com/book/detail/10272828.html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