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论中国社会主义民主政治的发展问题</w:t>
      </w:r>
    </w:p>
    <w:p>
      <w:r>
        <w:rPr>
          <w:rFonts w:ascii="宋体" w:hAnsi="宋体" w:eastAsia="宋体"/>
          <w:sz w:val="24"/>
        </w:rPr>
        <w:t>孔令栋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论中国社会主义民主政治的发展问题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本书出售、求购地址：https://www.jiaokey.com/book/detail/10272823.html</w:t>
      </w:r>
    </w:p>
    <w:p>
      <w:r>
        <w:t>更多相关图书推荐：https://www.jiaokey.com</w:t>
      </w:r>
    </w:p>
    <w:p>
      <w:r>
        <w:t>孔令栋 其他作品：https://www.jiaokey.com/tag/孔令栋.html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关键词搜索：https://www.jiaokey.com/tag/纪念中国共产党成立七十周年学术讨论会  论中国社会主义民主政治的发展问题.html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