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曲折的道路  艰辛的历程-党对社会主义经济建设指导方针的探索</w:t>
      </w:r>
    </w:p>
    <w:p>
      <w:r>
        <w:rPr>
          <w:rFonts w:ascii="宋体" w:hAnsi="宋体" w:eastAsia="宋体"/>
          <w:sz w:val="24"/>
        </w:rPr>
        <w:t>罗学工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曲折的道路  艰辛的历程-党对社会主义经济建设指导方针的探索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广西柳州铁路局党支部委宣传部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本书出售、求购地址：https://www.jiaokey.com/book/detail/10272813.html</w:t>
      </w:r>
    </w:p>
    <w:p>
      <w:r>
        <w:t>更多相关图书推荐：https://www.jiaokey.com</w:t>
      </w:r>
    </w:p>
    <w:p>
      <w:r>
        <w:t>罗学工 其他作品：https://www.jiaokey.com/tag/罗学工.html</w:t>
      </w:r>
    </w:p>
    <w:p>
      <w:r>
        <w:t>广西柳州铁路局党支部委宣传部 出版图书：https://www.jiaokey.com/tag/广西柳州铁路局党支部委宣传部.html</w:t>
      </w:r>
    </w:p>
    <w:p>
      <w:r>
        <w:t>关键词搜索：https://www.jiaokey.com/tag/纪念中国共产党成立七十周年学术讨论会  曲折的道路  艰辛的历程-党对社会主义经济建设指导方针的探索.html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