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团结争取“三胞”与改革开放</w:t>
      </w:r>
    </w:p>
    <w:p>
      <w:r>
        <w:t>作者：</w:t>
      </w:r>
    </w:p>
    <w:p>
      <w:r>
        <w:t>出版社：中共广东省委统战部写作组,1991.07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纪念中国共产党成立七十周年学术讨论会  团结争取“三胞”与改革开放 评论地址：https://www.jiaokey.com/book/detail/10272810.html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