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论农业社会主义改造与国情</w:t>
      </w:r>
    </w:p>
    <w:p>
      <w:r>
        <w:t>作者：房成祥</w:t>
      </w:r>
    </w:p>
    <w:p>
      <w:r>
        <w:t>出版社：西安：陕西师范大学出版社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论农业社会主义改造与国情 评论地址：https://www.jiaokey.com/book/detail/10272804.html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