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“谁战胜谁”是过渡时期的历史主题</w:t>
      </w:r>
    </w:p>
    <w:p>
      <w:r>
        <w:t>作者：郭永钧，朱阳</w:t>
      </w:r>
    </w:p>
    <w:p>
      <w:r>
        <w:t>出版社：长春：东北师范大学出版社</w:t>
      </w:r>
    </w:p>
    <w:p>
      <w:r>
        <w:t>出版日期：1991.07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“谁战胜谁”是过渡时期的历史主题 评论地址：https://www.jiaokey.com/book/detail/10272799.html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