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马克思主义的社会发展理论与中国向社会主义跨越的实践</w:t>
      </w:r>
    </w:p>
    <w:p>
      <w:r>
        <w:t>作者：智士才</w:t>
      </w:r>
    </w:p>
    <w:p>
      <w:r>
        <w:t>出版社：中共山东省委党校</w:t>
      </w:r>
    </w:p>
    <w:p>
      <w:r>
        <w:t>出版日期：1991.07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马克思主义的社会发展理论与中国向社会主义跨越的实践 评论地址：https://www.jiaokey.com/book/detail/10272797.html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