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科学社会主义在中国的实践和发展</w:t>
      </w:r>
    </w:p>
    <w:p>
      <w:r>
        <w:t>作者：唐纯良</w:t>
      </w:r>
    </w:p>
    <w:p>
      <w:r>
        <w:t>出版社：哈尔滨：哈尔滨师范大学出版社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科学社会主义在中国的实践和发展 评论地址：https://www.jiaokey.com/book/detail/10272784.html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