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抗日战争前期中共对美政策的起源与确立  1936-1941</w:t>
      </w:r>
    </w:p>
    <w:p>
      <w:r>
        <w:t>作者：章百家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纪念中国共产党成立七十周年学术讨论会  抗日战争前期中共对美政策的起源与确立  1936-1941 评论地址：https://www.jiaokey.com/book/detail/10272769.html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