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范筑先在鲁西北的抗战与中国共产党的领导</w:t>
      </w:r>
    </w:p>
    <w:p>
      <w:r>
        <w:rPr>
          <w:rFonts w:ascii="宋体" w:hAnsi="宋体" w:eastAsia="宋体"/>
          <w:sz w:val="24"/>
        </w:rPr>
        <w:t>董本来，丁龙嘉，刘如峰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范筑先在鲁西北的抗战与中国共产党的领导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董本来，丁龙嘉，刘如峰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中共山东省党史资料征集研究委员会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本书出售、求购地址：https://www.jiaokey.com/book/detail/10272767.html</w:t>
      </w:r>
    </w:p>
    <w:p>
      <w:r>
        <w:t>更多相关图书推荐：https://www.jiaokey.com</w:t>
      </w:r>
    </w:p>
    <w:p>
      <w:r>
        <w:t>董本来，丁龙嘉，刘如峰 其他作品：https://www.jiaokey.com/tag/董本来，丁龙嘉，刘如峰.html</w:t>
      </w:r>
    </w:p>
    <w:p>
      <w:r>
        <w:t>中共山东省党史资料征集研究委员会 出版图书：https://www.jiaokey.com/tag/中共山东省党史资料征集研究委员会.html</w:t>
      </w:r>
    </w:p>
    <w:p>
      <w:r>
        <w:t>关键词搜索：https://www.jiaokey.com/tag/纪念中国共产党成立七十周年学术讨论会  范筑先在鲁西北的抗战与中国共产党的领导.html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