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联结抗日战争和中国革命总战略的纽带</w:t>
      </w:r>
    </w:p>
    <w:p>
      <w:r>
        <w:t>作者：翟昌民</w:t>
      </w:r>
    </w:p>
    <w:p>
      <w:r>
        <w:t>出版社：天津师范大学马列主义研究所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联结抗日战争和中国革命总战略的纽带 评论地址：https://www.jiaokey.com/book/detail/10272766.html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