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论中国共产党关于解决农民问题的基本经验</w:t>
      </w:r>
    </w:p>
    <w:p>
      <w:r>
        <w:t>作者：朱贵玉，张金秀</w:t>
      </w:r>
    </w:p>
    <w:p>
      <w:r>
        <w:t>出版社：中共河北省委党校杂文报编辑部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论中国共产党关于解决农民问题的基本经验 评论地址：https://www.jiaokey.com/book/detail/10272762.html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