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书名：纪念中国共产党成立七十周年学术讨论会  党对军队绝对领导的根本原则不容动摇</w:t>
      </w:r>
    </w:p>
    <w:p>
      <w:r>
        <w:t>作者：蒋炳琪，沈上伟，肖符坚</w:t>
      </w:r>
    </w:p>
    <w:p>
      <w:r>
        <w:t>出版社：长沙政治军官进修学院</w:t>
      </w:r>
    </w:p>
    <w:p>
      <w:r>
        <w:t>出版日期：1991</w:t>
      </w:r>
    </w:p>
    <w:p>
      <w:r>
        <w:t>总页数：8</w:t>
      </w:r>
    </w:p>
    <w:p>
      <w:r>
        <w:t>更多请访问教客网: www.jiaokey.com</w:t>
      </w:r>
    </w:p>
    <w:p>
      <w:r>
        <w:t>纪念中国共产党成立七十周年学术讨论会  党对军队绝对领导的根本原则不容动摇 评论地址：https://www.jiaokey.com/book/detail/10272734.html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