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增强政权意识  坚持人民民主专政</w:t>
      </w:r>
    </w:p>
    <w:p>
      <w:r>
        <w:t>作者：李以国，李启佑，邓永庆等</w:t>
      </w:r>
    </w:p>
    <w:p>
      <w:r>
        <w:t>出版社：云南师范大学政治教育系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增强政权意识  坚持人民民主专政 评论地址：https://www.jiaokey.com/book/detail/10272731.html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