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论中国共产党在中国现代化中的历史地位与作用</w:t>
      </w:r>
    </w:p>
    <w:p>
      <w:r>
        <w:t>作者：高洪涛</w:t>
      </w:r>
    </w:p>
    <w:p>
      <w:r>
        <w:t>出版社：山东社会科学院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论中国共产党在中国现代化中的历史地位与作用 评论地址：https://www.jiaokey.com/book/detail/10272726.html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