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论中国共产党执政地位的历史必然性</w:t>
      </w:r>
    </w:p>
    <w:p>
      <w:r>
        <w:t>作者：谢忠厚，田苏苏</w:t>
      </w:r>
    </w:p>
    <w:p>
      <w:r>
        <w:t>出版社：河北省社会科学院历史研究所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论中国共产党执政地位的历史必然性 评论地址：https://www.jiaokey.com/book/detail/10272722.html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