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  硕士学位论文  论中国苏维埃运动的理论与实践</w:t>
      </w:r>
    </w:p>
    <w:p>
      <w:r>
        <w:rPr>
          <w:rFonts w:ascii="宋体" w:hAnsi="宋体" w:eastAsia="宋体"/>
          <w:sz w:val="24"/>
        </w:rPr>
        <w:t>刘随清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  硕士学位论文  论中国苏维埃运动的理论与实践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刘随清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本书出售、求购地址：https://www.jiaokey.com/book/detail/10272713.html</w:t>
      </w:r>
    </w:p>
    <w:p>
      <w:r>
        <w:t>更多相关图书推荐：https://www.jiaokey.com</w:t>
      </w:r>
    </w:p>
    <w:p>
      <w:r>
        <w:t>刘随清 其他作品：https://www.jiaokey.com/tag/刘随清.html</w:t>
      </w:r>
    </w:p>
    <w:p>
      <w:r>
        <w:t>关键词搜索：https://www.jiaokey.com/tag/中国人民解放军国防大学  硕士学位论文  论中国苏维埃运动的理论与实践.html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