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第1册  1921-1925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第1册  1921-1925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本书出售、求购地址：https://www.jiaokey.com/book/detail/10272670.html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第1册  1921-1925.html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